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Visual 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 drying pigments that are water- resistant when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within a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Pigment used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Twisted or altered from regular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Scenery used with wide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Overall placement and organization of art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Represents subject matter truthfully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form, distance, and make painting looks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forms and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Impenetrable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Illusion of depth/object seem 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Raised patterns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of equilibrium in an art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Furnace oven used for pottery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 Vocabulary</dc:title>
  <dcterms:created xsi:type="dcterms:W3CDTF">2021-10-11T20:54:57Z</dcterms:created>
  <dcterms:modified xsi:type="dcterms:W3CDTF">2021-10-11T20:54:57Z</dcterms:modified>
</cp:coreProperties>
</file>