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fabric is folded in half then in quarters, then folded into a triangle.  It is then tied in the middle and at both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 dye is a traditonal craft in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Sew on a design of your own and pull the thread tightly at the end of the sewing so that the fabric is gathered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or______________ facric are best suited for tie dye because the show the colour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fabric is gathered up with stones inside and tied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that can be used to tie the fabric is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 from the center of the fabric by picking up the fabric to for a central peak and allow the fabric to hang evenly from the center and bound at intervals to form circles of resist.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Dip the entire fabric into the dye bath and allow to dry, then draw a desired pattern onto the dried fabric and use a q-tip dipped in bleach to withdraw some of the colour from the fabric thus revealing your design.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fold the fabric in half and twist it, then tie into a knot or knots at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Fabric made of __________________ are best suite for tie dye because they absorb the dye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Unusual and exciting patterns can be created by applying pressure to areas of a folded fabric with paper clips, clothes pins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cord is rolled either horizontally, vertically or diagonally in the fabric, it is then pulled tightly at both ends and the fabric is gathered together and tied.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stiffening agent found in a new piece of fabric is called.....?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ancient art of decorating or producing patterns on fabric is called....?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wet the fabric first and using your fingers, grip the center of the fabric then twirl it in one direction so that it resembles a windmill.  Tie the fabric tightly in position with a cord.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</dc:title>
  <dcterms:created xsi:type="dcterms:W3CDTF">2021-10-11T20:55:52Z</dcterms:created>
  <dcterms:modified xsi:type="dcterms:W3CDTF">2021-10-11T20:55:52Z</dcterms:modified>
</cp:coreProperties>
</file>