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Visual Arts Comp II  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work which projects from a wall or other type of background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temple dedicated to the Goddess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space that surrounds a piece of work or to the openings within the piece that emphasizes the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is the main principle of design in Kinetic Sculptures (sculptures that move)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Subject matter shown true-to-life without stylization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Principle of Design… Encloses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was built in 72-80 and is located in Rome, Italy and held 50,000 people who watched various spectator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Greek Order with scroll on top that looks like the capital letter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Pop Artist who creates extremely large sculptures of ordinary objects such as Spoonbridge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word for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one of the most famous Italian Renaissance artists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sculpture is also called Winged Victory. It is a Greek Hellenistic sculpture that contains movement and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Most people are between 6-8 heads tall.  Human faces are 5 eyes wide.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sculpture that can be viewed from any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Sculptors in Roman history would popularize portrait sculptures of prominent citizens and rulers.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order whose capital contains acanthus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Balance achieved by arranging elements on either side of the center of a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sculpture is often said to be the first known sculpture and made around 30,000 BC  It is small enough to fit in a person’s hand  It is thought to represent fruitfulness(fertility)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Features include flying buttresses, pointed arches, ribbed vaulting, gargoyles, and stained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sculptor removes material from a sculpture This describes the craving of plaster, stone or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element of art that is used to define space, contours and outlines or suggest mass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the most simple of the orders with no base and a plain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Artists looked back at the art and architecture of the ancient Greece-Roman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are three distinct types of columns in this system: Doric, Ionic and Corinthian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Term that is most closely related to tactile (tactile means touch or feel of something)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Arts Comp II  Final Review</dc:title>
  <dcterms:created xsi:type="dcterms:W3CDTF">2021-10-11T20:55:35Z</dcterms:created>
  <dcterms:modified xsi:type="dcterms:W3CDTF">2021-10-11T20:55:35Z</dcterms:modified>
</cp:coreProperties>
</file>