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Arts - Meaning In Found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Sculpture    </w:t>
      </w:r>
      <w:r>
        <w:t xml:space="preserve">   Collect    </w:t>
      </w:r>
      <w:r>
        <w:t xml:space="preserve">   Spiral    </w:t>
      </w:r>
      <w:r>
        <w:t xml:space="preserve">   Steam    </w:t>
      </w:r>
      <w:r>
        <w:t xml:space="preserve">   Pelicans    </w:t>
      </w:r>
      <w:r>
        <w:t xml:space="preserve">   Dillybags    </w:t>
      </w:r>
      <w:r>
        <w:t xml:space="preserve">   Collection    </w:t>
      </w:r>
      <w:r>
        <w:t xml:space="preserve">   Fossil    </w:t>
      </w:r>
      <w:r>
        <w:t xml:space="preserve">   Biodegradable    </w:t>
      </w:r>
      <w:r>
        <w:t xml:space="preserve">   Reuse    </w:t>
      </w:r>
      <w:r>
        <w:t xml:space="preserve">   Recycle    </w:t>
      </w:r>
      <w:r>
        <w:t xml:space="preserve">   Waste    </w:t>
      </w:r>
      <w:r>
        <w:t xml:space="preserve">   Pollution    </w:t>
      </w:r>
      <w:r>
        <w:t xml:space="preserve">   Environment    </w:t>
      </w:r>
      <w:r>
        <w:t xml:space="preserve">   Communicate    </w:t>
      </w:r>
      <w:r>
        <w:t xml:space="preserve">   Artwork    </w:t>
      </w:r>
      <w:r>
        <w:t xml:space="preserve">   Materials    </w:t>
      </w:r>
      <w:r>
        <w:t xml:space="preserve">   Objects    </w:t>
      </w:r>
      <w:r>
        <w:t xml:space="preserve">   Found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 - Meaning In Found Objects</dc:title>
  <dcterms:created xsi:type="dcterms:W3CDTF">2021-10-11T20:55:48Z</dcterms:created>
  <dcterms:modified xsi:type="dcterms:W3CDTF">2021-10-11T20:55:48Z</dcterms:modified>
</cp:coreProperties>
</file>