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Visual Arts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imagination    </w:t>
      </w:r>
      <w:r>
        <w:t xml:space="preserve">   creative    </w:t>
      </w:r>
      <w:r>
        <w:t xml:space="preserve">   artist    </w:t>
      </w:r>
      <w:r>
        <w:t xml:space="preserve">   design    </w:t>
      </w:r>
      <w:r>
        <w:t xml:space="preserve">   balance    </w:t>
      </w:r>
      <w:r>
        <w:t xml:space="preserve">   brush    </w:t>
      </w:r>
      <w:r>
        <w:t xml:space="preserve">   sketch    </w:t>
      </w:r>
      <w:r>
        <w:t xml:space="preserve">   sculpture    </w:t>
      </w:r>
      <w:r>
        <w:t xml:space="preserve">   painting    </w:t>
      </w:r>
      <w:r>
        <w:t xml:space="preserve">   drawing    </w:t>
      </w:r>
      <w:r>
        <w:t xml:space="preserve">   outline    </w:t>
      </w:r>
      <w:r>
        <w:t xml:space="preserve">   silhouette    </w:t>
      </w:r>
      <w:r>
        <w:t xml:space="preserve">   negative space    </w:t>
      </w:r>
      <w:r>
        <w:t xml:space="preserve">   lines    </w:t>
      </w:r>
      <w:r>
        <w:t xml:space="preserve">   contrast    </w:t>
      </w:r>
      <w:r>
        <w:t xml:space="preserve">   colours    </w:t>
      </w:r>
      <w:r>
        <w:t xml:space="preserve">   proportion    </w:t>
      </w:r>
      <w:r>
        <w:t xml:space="preserve">   perspective    </w:t>
      </w:r>
      <w:r>
        <w:t xml:space="preserve">   shading    </w:t>
      </w:r>
      <w:r>
        <w:t xml:space="preserve">   blending    </w:t>
      </w:r>
      <w:r>
        <w:t xml:space="preserve">   repetition    </w:t>
      </w:r>
      <w:r>
        <w:t xml:space="preserve">   composition    </w:t>
      </w:r>
      <w:r>
        <w:t xml:space="preserve">   Elements    </w:t>
      </w:r>
      <w:r>
        <w:t xml:space="preserve">   Forms    </w:t>
      </w:r>
      <w:r>
        <w:t xml:space="preserve">   Patterns    </w:t>
      </w:r>
      <w:r>
        <w:t xml:space="preserve">   shapes    </w:t>
      </w:r>
      <w:r>
        <w:t xml:space="preserve">   Zentangle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Arts Terminology</dc:title>
  <dcterms:created xsi:type="dcterms:W3CDTF">2021-10-11T20:54:23Z</dcterms:created>
  <dcterms:modified xsi:type="dcterms:W3CDTF">2021-10-11T20:54:23Z</dcterms:modified>
</cp:coreProperties>
</file>