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Visual Arts Vocab Scrambler</w:t>
      </w:r>
    </w:p>
    <w:p>
      <w:pPr>
        <w:pStyle w:val="Questions"/>
      </w:pPr>
      <w:r>
        <w:t xml:space="preserve">1. HASPE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NOET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LORUCO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XETTRUE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UEALV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GISNDE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SUKREIISNQ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BRSVIUESEV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ILEN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HSDOWA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ELIGGNBNO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AOLSNITIO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RTAECRATOT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ALCY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MISCAECR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AINUCEDE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TSAIRT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WATRKOR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ORLDW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ETH EFSRMA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CACRETPI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Arts Vocab Scrambler</dc:title>
  <dcterms:created xsi:type="dcterms:W3CDTF">2021-10-11T20:54:35Z</dcterms:created>
  <dcterms:modified xsi:type="dcterms:W3CDTF">2021-10-11T20:54:35Z</dcterms:modified>
</cp:coreProperties>
</file>