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layer on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frame or guideline drawn around the edge of the paper to contain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spreading of painting or drawing medium in veiny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strokes or lines that indicate movement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gradual merging of one colour into another creating a new colour in the blended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colour, a specific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underlying surface of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colours next to each other on the colour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overall blend of colour, light and shade in a painting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 and appearance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rendering a simple sketch of the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darker tone, close lines, dots, crosshatching to make darkness or shadow in a drawing 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difference between darkness and lightness of two or more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colours directly opposite each other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with a lighter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arrangement of the various parts of an artwork into a pleasing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appearance of an object to an observer, which determines the distance from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human or animal form as a subject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picture or scene that appears nearest the viewer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</dc:title>
  <dcterms:created xsi:type="dcterms:W3CDTF">2021-10-11T20:55:01Z</dcterms:created>
  <dcterms:modified xsi:type="dcterms:W3CDTF">2021-10-11T20:55:01Z</dcterms:modified>
</cp:coreProperties>
</file>