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Basic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procedure    </w:t>
      </w:r>
      <w:r>
        <w:t xml:space="preserve">   function    </w:t>
      </w:r>
      <w:r>
        <w:t xml:space="preserve">   substring    </w:t>
      </w:r>
      <w:r>
        <w:t xml:space="preserve">   concatenation    </w:t>
      </w:r>
      <w:r>
        <w:t xml:space="preserve">   messagebox    </w:t>
      </w:r>
      <w:r>
        <w:t xml:space="preserve">   inputbox    </w:t>
      </w:r>
      <w:r>
        <w:t xml:space="preserve">   relational    </w:t>
      </w:r>
      <w:r>
        <w:t xml:space="preserve">   logical    </w:t>
      </w:r>
      <w:r>
        <w:t xml:space="preserve">   checkbox    </w:t>
      </w:r>
      <w:r>
        <w:t xml:space="preserve">   boolean    </w:t>
      </w:r>
      <w:r>
        <w:t xml:space="preserve">   selectcase    </w:t>
      </w:r>
      <w:r>
        <w:t xml:space="preserve">   forloop    </w:t>
      </w:r>
      <w:r>
        <w:t xml:space="preserve">   ifthen    </w:t>
      </w:r>
      <w:r>
        <w:t xml:space="preserve">   toolbox    </w:t>
      </w:r>
      <w:r>
        <w:t xml:space="preserve">   modulus    </w:t>
      </w:r>
      <w:r>
        <w:t xml:space="preserve">   variable    </w:t>
      </w:r>
      <w:r>
        <w:t xml:space="preserve">   radiobutton    </w:t>
      </w:r>
      <w:r>
        <w:t xml:space="preserve">   assignment    </w:t>
      </w:r>
      <w:r>
        <w:t xml:space="preserve">   intellisense    </w:t>
      </w:r>
      <w:r>
        <w:t xml:space="preserve">   menustrip    </w:t>
      </w:r>
      <w:r>
        <w:t xml:space="preserve">   label    </w:t>
      </w:r>
      <w:r>
        <w:t xml:space="preserve">   form    </w:t>
      </w:r>
      <w:r>
        <w:t xml:space="preserve">   project    </w:t>
      </w:r>
      <w:r>
        <w:t xml:space="preserve">   language    </w:t>
      </w:r>
      <w:r>
        <w:t xml:space="preserve">   programming    </w:t>
      </w:r>
      <w:r>
        <w:t xml:space="preserve">   memory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Basic Terms</dc:title>
  <dcterms:created xsi:type="dcterms:W3CDTF">2021-10-11T20:54:42Z</dcterms:created>
  <dcterms:modified xsi:type="dcterms:W3CDTF">2021-10-11T20:54:42Z</dcterms:modified>
</cp:coreProperties>
</file>