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Visual 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pose    </w:t>
      </w:r>
      <w:r>
        <w:t xml:space="preserve">   mood    </w:t>
      </w:r>
      <w:r>
        <w:t xml:space="preserve">   scale    </w:t>
      </w:r>
      <w:r>
        <w:t xml:space="preserve">   techniques    </w:t>
      </w:r>
      <w:r>
        <w:t xml:space="preserve">   subject matter    </w:t>
      </w:r>
      <w:r>
        <w:t xml:space="preserve">   theme    </w:t>
      </w:r>
      <w:r>
        <w:t xml:space="preserve">   paintery style    </w:t>
      </w:r>
      <w:r>
        <w:t xml:space="preserve">   media handling    </w:t>
      </w:r>
      <w:r>
        <w:t xml:space="preserve">   impact    </w:t>
      </w:r>
      <w:r>
        <w:t xml:space="preserve">   picasso    </w:t>
      </w:r>
      <w:r>
        <w:t xml:space="preserve">   a m cassandre    </w:t>
      </w:r>
      <w:r>
        <w:t xml:space="preserve">   saul bass    </w:t>
      </w:r>
      <w:r>
        <w:t xml:space="preserve">   focal point    </w:t>
      </w:r>
      <w:r>
        <w:t xml:space="preserve">   perspective    </w:t>
      </w:r>
      <w:r>
        <w:t xml:space="preserve">   constructive brushwork    </w:t>
      </w:r>
      <w:r>
        <w:t xml:space="preserve">   tone    </w:t>
      </w:r>
      <w:r>
        <w:t xml:space="preserve">   shade    </w:t>
      </w:r>
      <w:r>
        <w:t xml:space="preserve">   tint    </w:t>
      </w:r>
      <w:r>
        <w:t xml:space="preserve">   composition    </w:t>
      </w:r>
      <w:r>
        <w:t xml:space="preserve">   background    </w:t>
      </w:r>
      <w:r>
        <w:t xml:space="preserve">   foreground    </w:t>
      </w:r>
      <w:r>
        <w:t xml:space="preserve">   text    </w:t>
      </w:r>
      <w:r>
        <w:t xml:space="preserve">   line    </w:t>
      </w:r>
      <w:r>
        <w:t xml:space="preserve">   hyper realism    </w:t>
      </w:r>
      <w:r>
        <w:t xml:space="preserve">   paulcezanne    </w:t>
      </w:r>
      <w:r>
        <w:t xml:space="preserve">   ralphgoings    </w:t>
      </w:r>
      <w:r>
        <w:t xml:space="preserve">   alphonse mucha    </w:t>
      </w:r>
      <w:r>
        <w:t xml:space="preserve">   shepard fairey    </w:t>
      </w:r>
      <w:r>
        <w:t xml:space="preserve">   still life    </w:t>
      </w:r>
      <w:r>
        <w:t xml:space="preserve">   design    </w:t>
      </w:r>
      <w:r>
        <w:t xml:space="preserve">   graphic    </w:t>
      </w:r>
      <w:r>
        <w:t xml:space="preserve">   texture    </w:t>
      </w:r>
      <w:r>
        <w:t xml:space="preserve">   shape    </w:t>
      </w:r>
      <w:r>
        <w:t xml:space="preserve">   pattern    </w:t>
      </w:r>
      <w:r>
        <w:t xml:space="preserve">   colour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Elements </dc:title>
  <dcterms:created xsi:type="dcterms:W3CDTF">2021-10-11T20:54:25Z</dcterms:created>
  <dcterms:modified xsi:type="dcterms:W3CDTF">2021-10-11T20:54:25Z</dcterms:modified>
</cp:coreProperties>
</file>