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Language Picture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illustrator    </w:t>
      </w:r>
      <w:r>
        <w:t xml:space="preserve">   title    </w:t>
      </w:r>
      <w:r>
        <w:t xml:space="preserve">   low angle shot    </w:t>
      </w:r>
      <w:r>
        <w:t xml:space="preserve">   highangleshot    </w:t>
      </w:r>
      <w:r>
        <w:t xml:space="preserve">   longshot    </w:t>
      </w:r>
      <w:r>
        <w:t xml:space="preserve">   midshot    </w:t>
      </w:r>
      <w:r>
        <w:t xml:space="preserve">   extremecloseup    </w:t>
      </w:r>
      <w:r>
        <w:t xml:space="preserve">   closeup    </w:t>
      </w:r>
      <w:r>
        <w:t xml:space="preserve">   author    </w:t>
      </w:r>
      <w:r>
        <w:t xml:space="preserve">   blurb    </w:t>
      </w:r>
      <w:r>
        <w:t xml:space="preserve">   dedication    </w:t>
      </w:r>
      <w:r>
        <w:t xml:space="preserve">   backcover    </w:t>
      </w:r>
      <w:r>
        <w:t xml:space="preserve">   frontcover    </w:t>
      </w:r>
      <w:r>
        <w:t xml:space="preserve">   spine    </w:t>
      </w:r>
      <w:r>
        <w:t xml:space="preserve">   endpaper    </w:t>
      </w:r>
      <w:r>
        <w:t xml:space="preserve">   personification    </w:t>
      </w:r>
      <w:r>
        <w:t xml:space="preserve">   onomatopoeia    </w:t>
      </w:r>
      <w:r>
        <w:t xml:space="preserve">   rhetoricalquestion    </w:t>
      </w:r>
      <w:r>
        <w:t xml:space="preserve">   ruleofthree    </w:t>
      </w:r>
      <w:r>
        <w:t xml:space="preserve">   metaphor    </w:t>
      </w:r>
      <w:r>
        <w:t xml:space="preserve">   simile    </w:t>
      </w:r>
      <w:r>
        <w:t xml:space="preserve">   alliteration    </w:t>
      </w:r>
      <w:r>
        <w:t xml:space="preserve">   costume    </w:t>
      </w:r>
      <w:r>
        <w:t xml:space="preserve">   facialexpression    </w:t>
      </w:r>
      <w:r>
        <w:t xml:space="preserve">   bodylanguage    </w:t>
      </w:r>
      <w:r>
        <w:t xml:space="preserve">   background    </w:t>
      </w:r>
      <w:r>
        <w:t xml:space="preserve">   midground    </w:t>
      </w:r>
      <w:r>
        <w:t xml:space="preserve">   foreground    </w:t>
      </w:r>
      <w:r>
        <w:t xml:space="preserve">   layout    </w:t>
      </w:r>
      <w:r>
        <w:t xml:space="preserve">   size    </w:t>
      </w:r>
      <w:r>
        <w:t xml:space="preserve">   shape    </w:t>
      </w:r>
      <w:r>
        <w:t xml:space="preserve">   colour    </w:t>
      </w:r>
      <w:r>
        <w:t xml:space="preserve">   salientfeature    </w:t>
      </w:r>
      <w:r>
        <w:t xml:space="preserve">   vectors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Language Picture Books</dc:title>
  <dcterms:created xsi:type="dcterms:W3CDTF">2021-10-11T20:54:52Z</dcterms:created>
  <dcterms:modified xsi:type="dcterms:W3CDTF">2021-10-11T20:54:52Z</dcterms:modified>
</cp:coreProperties>
</file>