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Visual &amp; Language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hyperbole    </w:t>
      </w:r>
      <w:r>
        <w:t xml:space="preserve">   narrator    </w:t>
      </w:r>
      <w:r>
        <w:t xml:space="preserve">   repetition    </w:t>
      </w:r>
      <w:r>
        <w:t xml:space="preserve">   metaphor    </w:t>
      </w:r>
      <w:r>
        <w:t xml:space="preserve">   similie    </w:t>
      </w:r>
      <w:r>
        <w:t xml:space="preserve">   alliteration    </w:t>
      </w:r>
      <w:r>
        <w:t xml:space="preserve">   angles    </w:t>
      </w:r>
      <w:r>
        <w:t xml:space="preserve">   size    </w:t>
      </w:r>
      <w:r>
        <w:t xml:space="preserve">   positioning    </w:t>
      </w:r>
      <w:r>
        <w:t xml:space="preserve">   body language    </w:t>
      </w:r>
      <w:r>
        <w:t xml:space="preserve">   colour    </w:t>
      </w:r>
      <w:r>
        <w:t xml:space="preserve">   adjectives    </w:t>
      </w:r>
      <w:r>
        <w:t xml:space="preserve">   dialogue    </w:t>
      </w:r>
      <w:r>
        <w:t xml:space="preserve">   symbolism    </w:t>
      </w:r>
      <w:r>
        <w:t xml:space="preserve">   Imagery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&amp; Language Techniques</dc:title>
  <dcterms:created xsi:type="dcterms:W3CDTF">2021-10-11T20:55:28Z</dcterms:created>
  <dcterms:modified xsi:type="dcterms:W3CDTF">2021-10-11T20:55:28Z</dcterms:modified>
</cp:coreProperties>
</file>