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Visual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CAMERA SHOT    </w:t>
      </w:r>
      <w:r>
        <w:t xml:space="preserve">   SETTING    </w:t>
      </w:r>
      <w:r>
        <w:t xml:space="preserve">   CLOTHING    </w:t>
      </w:r>
      <w:r>
        <w:t xml:space="preserve">   COLOUR    </w:t>
      </w:r>
      <w:r>
        <w:t xml:space="preserve">   FACIAL EXPRESSION    </w:t>
      </w:r>
      <w:r>
        <w:t xml:space="preserve">   BODY LANGUAGE    </w:t>
      </w:r>
      <w:r>
        <w:t xml:space="preserve">   SYMBOL    </w:t>
      </w:r>
      <w:r>
        <w:t xml:space="preserve">   MISEENSCENE    </w:t>
      </w:r>
      <w:r>
        <w:t xml:space="preserve">   FRAMING    </w:t>
      </w:r>
      <w:r>
        <w:t xml:space="preserve">   CAMERA ANGLES    </w:t>
      </w:r>
      <w:r>
        <w:t xml:space="preserve">   COMPOSITION    </w:t>
      </w:r>
      <w:r>
        <w:t xml:space="preserve">   TARGET AUDIENCE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Language</dc:title>
  <dcterms:created xsi:type="dcterms:W3CDTF">2021-10-11T20:55:02Z</dcterms:created>
  <dcterms:modified xsi:type="dcterms:W3CDTF">2021-10-11T20:55:02Z</dcterms:modified>
</cp:coreProperties>
</file>