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condition of being prominent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people who encounter a written or visual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presented from within the films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whose source is neither visible on the screen nor has been implied to be present in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view that is nearest to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leads your eye from one element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subjects in visual texts engage their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that is seen in on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picture that forms a setting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Marks the specific location that the camera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you take through a visual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and type of light on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a text is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signify images and evoke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picture has been framed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attitude that the composer has to what is being discussed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Literacy </dc:title>
  <dcterms:created xsi:type="dcterms:W3CDTF">2021-10-11T20:54:14Z</dcterms:created>
  <dcterms:modified xsi:type="dcterms:W3CDTF">2021-10-11T20:54:14Z</dcterms:modified>
</cp:coreProperties>
</file>