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Visual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iconic    </w:t>
      </w:r>
      <w:r>
        <w:t xml:space="preserve">   icon    </w:t>
      </w:r>
      <w:r>
        <w:t xml:space="preserve">   gesture    </w:t>
      </w:r>
      <w:r>
        <w:t xml:space="preserve">   gaze    </w:t>
      </w:r>
      <w:r>
        <w:t xml:space="preserve">   framing    </w:t>
      </w:r>
      <w:r>
        <w:t xml:space="preserve">   eye lines    </w:t>
      </w:r>
      <w:r>
        <w:t xml:space="preserve">   composers    </w:t>
      </w:r>
      <w:r>
        <w:t xml:space="preserve">   Camera Angle    </w:t>
      </w:r>
      <w:r>
        <w:t xml:space="preserve">   background    </w:t>
      </w:r>
      <w:r>
        <w:t xml:space="preserve">   audience    </w:t>
      </w:r>
      <w:r>
        <w:t xml:space="preserve">   appropriating    </w:t>
      </w:r>
      <w:r>
        <w:t xml:space="preserve">   angle    </w:t>
      </w:r>
      <w:r>
        <w:t xml:space="preserve">   Allusion    </w:t>
      </w:r>
      <w:r>
        <w:t xml:space="preserve">   analogy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Literacy</dc:title>
  <dcterms:created xsi:type="dcterms:W3CDTF">2021-10-11T20:55:45Z</dcterms:created>
  <dcterms:modified xsi:type="dcterms:W3CDTF">2021-10-11T20:55:45Z</dcterms:modified>
</cp:coreProperties>
</file>