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purpose    </w:t>
      </w:r>
      <w:r>
        <w:t xml:space="preserve">   message    </w:t>
      </w:r>
      <w:r>
        <w:t xml:space="preserve">   techniques    </w:t>
      </w:r>
      <w:r>
        <w:t xml:space="preserve">   book    </w:t>
      </w:r>
      <w:r>
        <w:t xml:space="preserve">   representation    </w:t>
      </w:r>
      <w:r>
        <w:t xml:space="preserve">   picture    </w:t>
      </w:r>
      <w:r>
        <w:t xml:space="preserve">   poetry    </w:t>
      </w:r>
      <w:r>
        <w:t xml:space="preserve">   amethyst    </w:t>
      </w:r>
      <w:r>
        <w:t xml:space="preserve">   visual literacy    </w:t>
      </w:r>
      <w:r>
        <w:t xml:space="preserve">   composer    </w:t>
      </w:r>
      <w:r>
        <w:t xml:space="preserve">   vector    </w:t>
      </w:r>
      <w:r>
        <w:t xml:space="preserve">   syntax    </w:t>
      </w:r>
      <w:r>
        <w:t xml:space="preserve">   salience    </w:t>
      </w:r>
      <w:r>
        <w:t xml:space="preserve">   Audience    </w:t>
      </w:r>
      <w:r>
        <w:t xml:space="preserve">   Colour    </w:t>
      </w:r>
      <w:r>
        <w:t xml:space="preserve">   Gaze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Literacy</dc:title>
  <dcterms:created xsi:type="dcterms:W3CDTF">2021-10-11T20:56:00Z</dcterms:created>
  <dcterms:modified xsi:type="dcterms:W3CDTF">2021-10-11T20:56:00Z</dcterms:modified>
</cp:coreProperties>
</file>