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Visual Literacy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features found towards the 'back' of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placing visual elements side by side to emphasise contrast or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used when a figure looks out of the image, making eye contact with the responder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make a character seem small and powerless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make a character look small and powerless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typically shows a figure from the waist up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used when a figure looks elsewhere in the image, inviting the viewer to look at that part of the image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eye-catching and most important feature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features found at the 'front' of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direct a reader's attention from one feature to another around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given to the way in which a viewer reads an image from the most salient feature to the least salient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the entire length of a character's body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of every image that is strongly tied to our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where a figure in an image is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typically shows the face of a figure and is used to convey a character's emotions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Literacy Quiz</dc:title>
  <dcterms:created xsi:type="dcterms:W3CDTF">2021-10-11T20:55:18Z</dcterms:created>
  <dcterms:modified xsi:type="dcterms:W3CDTF">2021-10-11T20:55:18Z</dcterms:modified>
</cp:coreProperties>
</file>