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Visual Literacy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that are familiar to the public as art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refers to the qualities of an actual surface or the visual representation of a surface (implied.)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tints and shades of just one color are used in an artwork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a color with white added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used to create an artwork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Artwork that has a sense of completion is said to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Colors that are directly opposite of each other on the color wheel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 takes art from reality but presents it in a way that is not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artwork has a focal point it uses the design principle...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range of light and dark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Artwork that is created to sell a product and is purely for advertising purposes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art takes nothing from reality. It is created purely for aesthetic reasons.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 is a color with black added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great differences in an element, such as value, produces the design principle...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dimensional shape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that is produced at the present period in time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Artwork with balance distributed (weighted) evenly on each side of an imaginary vertical line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art usually is associated with art in which the traditions of the past have been thrown aside in a spirit of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things that are represented in an artwork such as people, animals, trees, etc.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art represents actual objects or subjects from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of of perceiving and enjoying something for its beauty and pleasurable qualities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the path of a point moving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a color, line, or curve often produces the design principle...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that suggests an edge rather than clearly defining one is called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illusion of distance (depth)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 that is created for decoration and with useful purpose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Literacy Vocabulary</dc:title>
  <dcterms:created xsi:type="dcterms:W3CDTF">2021-10-11T20:54:18Z</dcterms:created>
  <dcterms:modified xsi:type="dcterms:W3CDTF">2021-10-11T20:54:18Z</dcterms:modified>
</cp:coreProperties>
</file>