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Visual Merchandising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ratio of the parts to the whole display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 contributes significantly to people's impression of a display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 involves the equilibrium and weight of elements between two sides of a display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 is agreement in feeling and consistancy in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three types of lighting are primary, atmosphere, and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___________ color scheme uses every fourth color of the color wheel, for a total of three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________ is a silent salesperson, and part of the shopper's first impression of a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story or _________ is used to visually and creatively tie a display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Colors can evoke an __________________ response in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Everything the customer sees that creates an image of a business and results in interest and action on the part of the customer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purpose of ____________ is to develop desire for the merchandise, show what is available, and encourage buying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 in a display should lead the viewer's eye from the dominate object to the accessories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Emphasis is the point of initial ________________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____________ color scheme that uses a single color and three to five shades of that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 percent of impressions are created by sight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Merchandising</dc:title>
  <dcterms:created xsi:type="dcterms:W3CDTF">2021-10-11T20:55:09Z</dcterms:created>
  <dcterms:modified xsi:type="dcterms:W3CDTF">2021-10-11T20:55:09Z</dcterms:modified>
</cp:coreProperties>
</file>