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Merchandising and Display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 three colors equally spaced on the color wheel, such as red, yellow,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opposite of each other on the color wheel and are used to create high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encompasses a store's sign or logo, marquee, banners, awinings, windows, and the exterior design, ambiance, and landscaping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architectural canopy that extends over a store's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when large items are placed with large items and small items are placed with small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consumer sales promotion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the vsual and artistic aspects of presenting a product to a target group of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encompasses all of the physical elements that merchandisers use to protect an image to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analogous colors, are located next to each other in the color wheel and share the same undertones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principal installations in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relationship between and among objects in a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created when several small items are placed with one large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ways that stores use floor space to facilitate and promote sales and serve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illustrates the relationships among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in the display that attracts attention first, above all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playing a growing role in point-of-sale merchandising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Merchandising and Display</dc:title>
  <dcterms:created xsi:type="dcterms:W3CDTF">2021-10-11T20:54:31Z</dcterms:created>
  <dcterms:modified xsi:type="dcterms:W3CDTF">2021-10-11T20:54:31Z</dcterms:modified>
</cp:coreProperties>
</file>