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Visual Representation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Symbolism    </w:t>
      </w:r>
      <w:r>
        <w:t xml:space="preserve">   Lighting    </w:t>
      </w:r>
      <w:r>
        <w:t xml:space="preserve">   Contact    </w:t>
      </w:r>
      <w:r>
        <w:t xml:space="preserve">   Orientation    </w:t>
      </w:r>
      <w:r>
        <w:t xml:space="preserve">   Colour    </w:t>
      </w:r>
      <w:r>
        <w:t xml:space="preserve">   Composition    </w:t>
      </w:r>
      <w:r>
        <w:t xml:space="preserve">   Creature    </w:t>
      </w:r>
      <w:r>
        <w:t xml:space="preserve">   People    </w:t>
      </w:r>
      <w:r>
        <w:t xml:space="preserve">   Object    </w:t>
      </w:r>
      <w:r>
        <w:t xml:space="preserve">   Setting    </w:t>
      </w:r>
      <w:r>
        <w:t xml:space="preserve">   Proximity    </w:t>
      </w:r>
      <w:r>
        <w:t xml:space="preserve">   Expression    </w:t>
      </w:r>
      <w:r>
        <w:t xml:space="preserve">   Posture    </w:t>
      </w:r>
      <w:r>
        <w:t xml:space="preserve">   Physique    </w:t>
      </w:r>
      <w:r>
        <w:t xml:space="preserve">   Gesture    </w:t>
      </w:r>
      <w:r>
        <w:t xml:space="preserve">   Gaze    </w:t>
      </w:r>
      <w:r>
        <w:t xml:space="preserve">   Prop    </w:t>
      </w:r>
      <w:r>
        <w:t xml:space="preserve">   Costume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Representation </dc:title>
  <dcterms:created xsi:type="dcterms:W3CDTF">2021-10-11T20:55:42Z</dcterms:created>
  <dcterms:modified xsi:type="dcterms:W3CDTF">2021-10-11T20:55:42Z</dcterms:modified>
</cp:coreProperties>
</file>