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Visual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of vibrancy/intensity of colour in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way that people in an image are looking at the viewer.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only black and white in an image.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reddish-brown pigment in colour.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describe where the camera is positioned in relation to the subject.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 is looking away from the viewer.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dominant image that draws our attention.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represents or stands for something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direction of the sight-lines which the eyes are drawn to follow. Vectors lead the viewer from one element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 into account facial expression, gestures, posture, proximity to others and gaze.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two contrasting images side by side to emphasise the contrast.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around and between the subject(s)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that the whole text has been put together and the arrangement of elements within a visual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Subject is looking directly at the viewer.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Techniques</dc:title>
  <dcterms:created xsi:type="dcterms:W3CDTF">2021-10-11T20:55:16Z</dcterms:created>
  <dcterms:modified xsi:type="dcterms:W3CDTF">2021-10-11T20:55:16Z</dcterms:modified>
</cp:coreProperties>
</file>