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create the illusion of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sources can affect how something is represented ( 3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indicate communication between character and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Ranges from lighter to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picture is shortened or made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Paths the order you read it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in hours and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represent an idea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Horizontals and lines can suggest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features which stand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Squarish shapes can suggest rigidity and harshness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subject that is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indicate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Colours that can manipulate emotions and attitudes, it can also indicate the past and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a variety of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types mean power or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imply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of the central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Normally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Colours that are pure, we learn these basic colours from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imply motion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Techniques</dc:title>
  <dcterms:created xsi:type="dcterms:W3CDTF">2021-10-11T20:54:09Z</dcterms:created>
  <dcterms:modified xsi:type="dcterms:W3CDTF">2021-10-11T20:54:09Z</dcterms:modified>
</cp:coreProperties>
</file>