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Texts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or phrase that are chosen in advertisement to make a viewer feel and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Relates to the angle of the camera in relation to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arrangement and choices of texts and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symbols that are used to represent a company or organisation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 an uninterrupted line of sight between the viewer and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convey different types of moods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people considered to be most likely consumers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brief phrase that is associated with a product or service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create illusions, pictures can be manipulated to create a desired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people who have achieved celebrity or a high level to link their product with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Relates to the distance of the camera from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that are further away than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model looks and moves, which include posture, facial expression and eye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the prominence in a visual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 or diagram that is used to represent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Texts Crossword</dc:title>
  <dcterms:created xsi:type="dcterms:W3CDTF">2021-10-11T20:54:55Z</dcterms:created>
  <dcterms:modified xsi:type="dcterms:W3CDTF">2021-10-11T20:54:55Z</dcterms:modified>
</cp:coreProperties>
</file>