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Elements    </w:t>
      </w:r>
      <w:r>
        <w:t xml:space="preserve">   Imagination    </w:t>
      </w:r>
      <w:r>
        <w:t xml:space="preserve">   Patterns    </w:t>
      </w:r>
      <w:r>
        <w:t xml:space="preserve">   Shape    </w:t>
      </w:r>
      <w:r>
        <w:t xml:space="preserve">   Perspective    </w:t>
      </w:r>
      <w:r>
        <w:t xml:space="preserve">   Blending    </w:t>
      </w:r>
      <w:r>
        <w:t xml:space="preserve">   Shading    </w:t>
      </w:r>
      <w:r>
        <w:t xml:space="preserve">   Painting    </w:t>
      </w:r>
      <w:r>
        <w:t xml:space="preserve">   Sketch    </w:t>
      </w:r>
      <w:r>
        <w:t xml:space="preserve">   Proportion    </w:t>
      </w:r>
      <w:r>
        <w:t xml:space="preserve">   Texture    </w:t>
      </w:r>
      <w:r>
        <w:t xml:space="preserve">   Lines    </w:t>
      </w:r>
      <w:r>
        <w:t xml:space="preserve">   Contrast    </w:t>
      </w:r>
      <w:r>
        <w:t xml:space="preserve">   Colours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terms</dc:title>
  <dcterms:created xsi:type="dcterms:W3CDTF">2021-10-11T20:56:05Z</dcterms:created>
  <dcterms:modified xsi:type="dcterms:W3CDTF">2021-10-11T20:56:05Z</dcterms:modified>
</cp:coreProperties>
</file>