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learner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Clumping    </w:t>
      </w:r>
      <w:r>
        <w:t xml:space="preserve">   Instructions    </w:t>
      </w:r>
      <w:r>
        <w:t xml:space="preserve">   Explain    </w:t>
      </w:r>
      <w:r>
        <w:t xml:space="preserve">   Peers    </w:t>
      </w:r>
      <w:r>
        <w:t xml:space="preserve">   Notes    </w:t>
      </w:r>
      <w:r>
        <w:t xml:space="preserve">   Board    </w:t>
      </w:r>
      <w:r>
        <w:t xml:space="preserve">   Class    </w:t>
      </w:r>
      <w:r>
        <w:t xml:space="preserve">   Brain    </w:t>
      </w:r>
      <w:r>
        <w:t xml:space="preserve">   Written    </w:t>
      </w:r>
      <w:r>
        <w:t xml:space="preserve">   Work    </w:t>
      </w:r>
      <w:r>
        <w:t xml:space="preserve">   Engineering    </w:t>
      </w:r>
      <w:r>
        <w:t xml:space="preserve">   Understand    </w:t>
      </w:r>
      <w:r>
        <w:t xml:space="preserve">   Graphs    </w:t>
      </w:r>
      <w:r>
        <w:t xml:space="preserve">   Presentation    </w:t>
      </w:r>
      <w:r>
        <w:t xml:space="preserve">   Rewrite    </w:t>
      </w:r>
      <w:r>
        <w:t xml:space="preserve">   Layedout    </w:t>
      </w:r>
      <w:r>
        <w:t xml:space="preserve">   Colors    </w:t>
      </w:r>
      <w:r>
        <w:t xml:space="preserve">   Highlight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learner </dc:title>
  <dcterms:created xsi:type="dcterms:W3CDTF">2021-10-11T20:55:20Z</dcterms:created>
  <dcterms:modified xsi:type="dcterms:W3CDTF">2021-10-11T20:55:20Z</dcterms:modified>
</cp:coreProperties>
</file>