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that is visible on the screen or whose source is implied to be present by the action of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amount of space that is in one shot or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you take through a visual text. The path moves from the most salient to the least salient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encounter a written or visual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attitude the composer has towards what is being discussed or described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picture that is behind the main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subjects in visual texts engage their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a text is created. To inform, 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Marks the specific location which the video camera or camera is pointing/scene is 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picture that is behind the main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from within the films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conditIon of being prominent. The Vistul that most grabs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way a picture has been framed in order to focus the audiences attention to a particular element of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degree and type of light on the subject of a photograph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colour image, colours are used to signify images and evoke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lead your eye from one element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 </dc:title>
  <dcterms:created xsi:type="dcterms:W3CDTF">2021-10-11T20:54:11Z</dcterms:created>
  <dcterms:modified xsi:type="dcterms:W3CDTF">2021-10-11T20:54:11Z</dcterms:modified>
</cp:coreProperties>
</file>