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literacy and grammar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mood    </w:t>
      </w:r>
      <w:r>
        <w:t xml:space="preserve">   adjectives    </w:t>
      </w:r>
      <w:r>
        <w:t xml:space="preserve">   nouns    </w:t>
      </w:r>
      <w:r>
        <w:t xml:space="preserve">   contrast    </w:t>
      </w:r>
      <w:r>
        <w:t xml:space="preserve">   positioning    </w:t>
      </w:r>
      <w:r>
        <w:t xml:space="preserve">   shadow    </w:t>
      </w:r>
      <w:r>
        <w:t xml:space="preserve">   foreground    </w:t>
      </w:r>
      <w:r>
        <w:t xml:space="preserve">   colour    </w:t>
      </w:r>
      <w:r>
        <w:t xml:space="preserve">   background    </w:t>
      </w:r>
      <w:r>
        <w:t xml:space="preserve">   images    </w:t>
      </w:r>
      <w:r>
        <w:t xml:space="preserve">   text    </w:t>
      </w:r>
      <w:r>
        <w:t xml:space="preserve">   angles    </w:t>
      </w:r>
      <w:r>
        <w:t xml:space="preserve">   framing    </w:t>
      </w:r>
      <w:r>
        <w:t xml:space="preserve">   vector    </w:t>
      </w:r>
      <w:r>
        <w:t xml:space="preserve">   Salient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literacy and grammar crossword</dc:title>
  <dcterms:created xsi:type="dcterms:W3CDTF">2021-10-11T20:54:16Z</dcterms:created>
  <dcterms:modified xsi:type="dcterms:W3CDTF">2021-10-11T20:54:16Z</dcterms:modified>
</cp:coreProperties>
</file>