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Visualizing/Verbalizing Structure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behind the action in your picture?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the characters feel?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 you hear in the picture or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picture, is it from the front, the side, or on top? Is it close up or far away?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location of the picture or story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 examples: day, night, morning, evening, noon, lunchtime, late, early, summer, spring, winter,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main thing the picture or story is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action? Like sitting, standing, jumping, running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 examples:  red, yellow, green, blue, orange, aqua, brown, black purple, turquoise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examples: circle, heart, star, oval, sphere, pyramid, triangle, rectangle,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 example words you might use:  large, enormous, tiny, small, short, tall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Visualizing/Verbalizing Structure Words</dc:title>
  <dcterms:created xsi:type="dcterms:W3CDTF">2021-10-11T20:55:00Z</dcterms:created>
  <dcterms:modified xsi:type="dcterms:W3CDTF">2021-10-11T20:55:00Z</dcterms:modified>
</cp:coreProperties>
</file>