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Visualizing Animal Cells in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ANAPHASE    </w:t>
      </w:r>
      <w:r>
        <w:t xml:space="preserve">   ASEXUAL REPRODUCTION    </w:t>
      </w:r>
      <w:r>
        <w:t xml:space="preserve">   CELLULAR DIVISION    </w:t>
      </w:r>
      <w:r>
        <w:t xml:space="preserve">   CENTRIOLE    </w:t>
      </w:r>
      <w:r>
        <w:t xml:space="preserve">   CHROMOSOMES    </w:t>
      </w:r>
      <w:r>
        <w:t xml:space="preserve">   CYTOKINESIS    </w:t>
      </w:r>
      <w:r>
        <w:t xml:space="preserve">   DAUGHTER CELL    </w:t>
      </w:r>
      <w:r>
        <w:t xml:space="preserve">   DNA    </w:t>
      </w:r>
      <w:r>
        <w:t xml:space="preserve">   INTERPHASE    </w:t>
      </w:r>
      <w:r>
        <w:t xml:space="preserve">   METAPHASE    </w:t>
      </w:r>
      <w:r>
        <w:t xml:space="preserve">   MITOSIS    </w:t>
      </w:r>
      <w:r>
        <w:t xml:space="preserve">   PROPHASE    </w:t>
      </w:r>
      <w:r>
        <w:t xml:space="preserve">   SEPARATION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Visualizing Animal Cells in Mitosis</dc:title>
  <dcterms:created xsi:type="dcterms:W3CDTF">2021-10-11T20:54:45Z</dcterms:created>
  <dcterms:modified xsi:type="dcterms:W3CDTF">2021-10-11T20:54:45Z</dcterms:modified>
</cp:coreProperties>
</file>