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Visums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Rodas nokrītot asteroīdam vai komētai uz kādas planētas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Pundurplanēta, kas agrāk bija iekļauta Saules sistēmā kā planēta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Iegūst planētas virsmas vai mākoņu segas attēlus, sastāda virsmas temp., reljefa vai ķīmiskā sastāva kartes.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Vistuvākā zvaigzne no zemes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Lielākā gāzes planēta saules sistēmā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Pateicoties kādam spēkam atļauj planētām, asteroīdiem un komētām riņķot apkārt saulei?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Kas veidojas komētai pienākot tuvu saulei?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Trajektorija pa kuru pārvietojas planēta un citi debess ķermeņi ap Sauli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Milzu planētu īpatnība, kas sastāv no daudziem sīkiem ledus gabaliņiem, kas riņķo ap planētu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Roboti, kas ir pārvietojušies pa Mēnesi un Marsu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Mazākā identificētā pundurplanēta Saules sistēmā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Zemes pavadonis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Vienība kura ir vienāda ar vidējo attālumu no Zemes līdz Saulei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Visums</dc:title>
  <dcterms:created xsi:type="dcterms:W3CDTF">2021-10-11T20:55:13Z</dcterms:created>
  <dcterms:modified xsi:type="dcterms:W3CDTF">2021-10-11T20:55:13Z</dcterms:modified>
</cp:coreProperties>
</file>