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mūsu galaktiku?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Planēta, kura nosaukta romiešu jūras dieva vārdā.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Zemei vistuvākā zvaigzne.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Lielākā planēta saules sistēmā.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Debes ķermeņu trajektorija kosmiskajā telpā.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Planēta kuras simbols ir aplis ar krustu apakšā.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Zemes pavadonis.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Kāda veida galaktikā mēs atrodamies?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Saulei vistuvākā planēta.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Jupitera pavadonis.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Sestā planēta no saules.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Saturna lielākais pavadonis.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Šīs planētas simbolu izmanto sievišķo dzimumu apzīmēšanai.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dēvē šīs planētas - Cerera, Plutons, Haumeja, Makemake, Erīda?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Viena no saules sistēmas milzu planētām.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Cik planētu ir saules sistēmā?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Planēta uz kuras pastāv dzīvība.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Planēta kuru dēvē par ,,Sarkano planētu”.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Piektā lielākā planēta saules sistēmā.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Pundurplanēta saules sistēmā.</w:t>
            </w:r>
          </w:p>
        </w:tc>
      </w:tr>
    </w:tbl>
    <w:p>
      <w:pPr>
        <w:pStyle w:val="WordBankLarge"/>
      </w:pPr>
      <w:r>
        <w:t xml:space="preserve">   Zeme    </w:t>
      </w:r>
      <w:r>
        <w:t xml:space="preserve">   Jupiters    </w:t>
      </w:r>
      <w:r>
        <w:t xml:space="preserve">   Mēness    </w:t>
      </w:r>
      <w:r>
        <w:t xml:space="preserve">   Plutons    </w:t>
      </w:r>
      <w:r>
        <w:t xml:space="preserve">   Orbīta    </w:t>
      </w:r>
      <w:r>
        <w:t xml:space="preserve">   Saule    </w:t>
      </w:r>
      <w:r>
        <w:t xml:space="preserve">   Merkurs    </w:t>
      </w:r>
      <w:r>
        <w:t xml:space="preserve">   Jo    </w:t>
      </w:r>
      <w:r>
        <w:t xml:space="preserve">   astoņas    </w:t>
      </w:r>
      <w:r>
        <w:t xml:space="preserve">   pundurplanētas    </w:t>
      </w:r>
      <w:r>
        <w:t xml:space="preserve">   Piena ceļš    </w:t>
      </w:r>
      <w:r>
        <w:t xml:space="preserve">   spirālveida    </w:t>
      </w:r>
      <w:r>
        <w:t xml:space="preserve">   Saturns    </w:t>
      </w:r>
      <w:r>
        <w:t xml:space="preserve">   Fronjots    </w:t>
      </w:r>
      <w:r>
        <w:t xml:space="preserve">   Marss    </w:t>
      </w:r>
      <w:r>
        <w:t xml:space="preserve">   Venera    </w:t>
      </w:r>
      <w:r>
        <w:t xml:space="preserve">   Venera    </w:t>
      </w:r>
      <w:r>
        <w:t xml:space="preserve">   Urāns    </w:t>
      </w:r>
      <w:r>
        <w:t xml:space="preserve">   Neptūns    </w:t>
      </w:r>
      <w:r>
        <w:t xml:space="preserve">   Zeme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Visums</dc:title>
  <dcterms:created xsi:type="dcterms:W3CDTF">2021-10-11T20:55:22Z</dcterms:created>
  <dcterms:modified xsi:type="dcterms:W3CDTF">2021-10-11T20:55:22Z</dcterms:modified>
</cp:coreProperties>
</file>