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Padomju krievu kosmonauts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Visuma lielums iespējams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Zemes vienīgais dabiskais pavadonis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Pirmais cilvēks,kas uzkāpa uz mēness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Visuma relatīvi tumšie apvidi ārpus astronomisko objektu atmosfēras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Zvaigzne, kas atrodas Saules sistēmas centrā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Pundurplanēta saules sistēmā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Masīva, ar gravitāciju sasaistīta sistēma, kas sastāv no zvaigžņu sistēmām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Visums jeb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Dabas parādība, kas izpaužas kā savstarpēja pievilkšanās starp fizikāliem ķermeņiem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Cilvēks,kas veicis kosmisko lidojumu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Gāzveida apvalks, ko debess ķermeņi savas gravitācijas dēļ notur ap sevi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Debess ķermeņa trajektorija kosmiskajā telpā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Garuma mērvienība astronomijā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Spīdoša plazmas lode, kuru kopā satur pašas zvaigznes gravitācija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Nozare ,kas nodarbojas ar visuma pētniecību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Piektā lielākā planēta saules sistēmā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Mūsdienās bieži sastopams kosmoloģiskais skaidrojums par Visuma rašanos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Vissvarīgākais astronomijas instruments,ar kuru pēta debess ķermeņus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Debess ķermenis, kurš atrodas orbītā ap zvaigzni vai zvaigžņu miglāju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2021-10-11T20:54:50Z</dcterms:created>
  <dcterms:modified xsi:type="dcterms:W3CDTF">2021-10-11T20:54:50Z</dcterms:modified>
</cp:coreProperties>
</file>