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atrodas mūsu galaktikas centrā?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Uz kāda kosmosa ķermeņa mēs atrodamies?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Mēs atrodamies Piena ceļa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zvaigžņu grupu?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Tuvākā galaktika mūsu Piena ceļam?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Planēta kas atrodas ārpus mūsu Saules sistēmas?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jeb, krītoša zvaigzne.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Krāsainas parādības debesīs.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Attālums ko gaisma veic viena gada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kosmiskais ķermenis ir mūsu Saule?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Visums</dc:title>
  <dcterms:created xsi:type="dcterms:W3CDTF">2021-10-11T20:54:59Z</dcterms:created>
  <dcterms:modified xsi:type="dcterms:W3CDTF">2021-10-11T20:54:59Z</dcterms:modified>
</cp:coreProperties>
</file>