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Visuotinės kokybės vadybos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 standartai yra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yra galutinis kokybės vadybos vertintojas?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išskyrė pagrindinis 5 požiūrius į kokybę?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Atitikties patvirtinimas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Atitikimas iš anksto numatytų parametrų, kurie išreiškiami standartais, techninėmis sąlygomis, receptais ir kitais dokumentais.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"Kokybė vartotojui" požiurio taikymas bet kurioje darbinėje bei visuomeninėje veikloje ir privačiame gyvenime reiškia? 2 žodžiai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iš 3 Tarptautinių ir Lietuvos standarto atitikties laipsnių.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Pirmasis Lietuvoje pradėjo skaityti Visuotinos kokybės vadybos discipliną bakalauro, magistro ir doktorantūros studijose Kauno technologijos ir Vytauto Didžiojo universitetuose.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Kokybės vadybos įrankis, skirtas tobulinti visos Europos viešojo sektoriaus organizacijų veiklą sutrumpintai.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pateikė 14 punktų organizacijos kokybei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Visuotinės kokybės vadybos kryžiažodis</dc:title>
  <dcterms:created xsi:type="dcterms:W3CDTF">2021-10-11T20:55:06Z</dcterms:created>
  <dcterms:modified xsi:type="dcterms:W3CDTF">2021-10-11T20:55:06Z</dcterms:modified>
</cp:coreProperties>
</file>