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Vital Allergy &amp; 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allegra    </w:t>
      </w:r>
      <w:r>
        <w:t xml:space="preserve">   allergy clinic    </w:t>
      </w:r>
      <w:r>
        <w:t xml:space="preserve">   allergy shots    </w:t>
      </w:r>
      <w:r>
        <w:t xml:space="preserve">   an nguyen    </w:t>
      </w:r>
      <w:r>
        <w:t xml:space="preserve">   anita    </w:t>
      </w:r>
      <w:r>
        <w:t xml:space="preserve">   annie    </w:t>
      </w:r>
      <w:r>
        <w:t xml:space="preserve">   asthma    </w:t>
      </w:r>
      <w:r>
        <w:t xml:space="preserve">   astoria    </w:t>
      </w:r>
      <w:r>
        <w:t xml:space="preserve">   balance    </w:t>
      </w:r>
      <w:r>
        <w:t xml:space="preserve">   berenice    </w:t>
      </w:r>
      <w:r>
        <w:t xml:space="preserve">   billing    </w:t>
      </w:r>
      <w:r>
        <w:t xml:space="preserve">   brian tison    </w:t>
      </w:r>
      <w:r>
        <w:t xml:space="preserve">   brittany    </w:t>
      </w:r>
      <w:r>
        <w:t xml:space="preserve">   carlos vital    </w:t>
      </w:r>
      <w:r>
        <w:t xml:space="preserve">   deductible    </w:t>
      </w:r>
      <w:r>
        <w:t xml:space="preserve">   delandra    </w:t>
      </w:r>
      <w:r>
        <w:t xml:space="preserve">   disclaimer    </w:t>
      </w:r>
      <w:r>
        <w:t xml:space="preserve">   drusilla    </w:t>
      </w:r>
      <w:r>
        <w:t xml:space="preserve">   dymista    </w:t>
      </w:r>
      <w:r>
        <w:t xml:space="preserve">   eclinical    </w:t>
      </w:r>
      <w:r>
        <w:t xml:space="preserve">   erica    </w:t>
      </w:r>
      <w:r>
        <w:t xml:space="preserve">   food challenge    </w:t>
      </w:r>
      <w:r>
        <w:t xml:space="preserve">   front office    </w:t>
      </w:r>
      <w:r>
        <w:t xml:space="preserve">   hipaa    </w:t>
      </w:r>
      <w:r>
        <w:t xml:space="preserve">   ida    </w:t>
      </w:r>
      <w:r>
        <w:t xml:space="preserve">   immunotherapy    </w:t>
      </w:r>
      <w:r>
        <w:t xml:space="preserve">   inez    </w:t>
      </w:r>
      <w:r>
        <w:t xml:space="preserve">   ins only    </w:t>
      </w:r>
      <w:r>
        <w:t xml:space="preserve">   insurance    </w:t>
      </w:r>
      <w:r>
        <w:t xml:space="preserve">   jeressa    </w:t>
      </w:r>
      <w:r>
        <w:t xml:space="preserve">   karla vital    </w:t>
      </w:r>
      <w:r>
        <w:t xml:space="preserve">   kassandra    </w:t>
      </w:r>
      <w:r>
        <w:t xml:space="preserve">   medical assistant    </w:t>
      </w:r>
      <w:r>
        <w:t xml:space="preserve">   niti chockshi    </w:t>
      </w:r>
      <w:r>
        <w:t xml:space="preserve">   oliver    </w:t>
      </w:r>
      <w:r>
        <w:t xml:space="preserve">   park plaza    </w:t>
      </w:r>
      <w:r>
        <w:t xml:space="preserve">   post rush    </w:t>
      </w:r>
      <w:r>
        <w:t xml:space="preserve">   rush    </w:t>
      </w:r>
      <w:r>
        <w:t xml:space="preserve">   sign in sheet    </w:t>
      </w:r>
      <w:r>
        <w:t xml:space="preserve">   skin testing    </w:t>
      </w:r>
      <w:r>
        <w:t xml:space="preserve">   sydney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Allergy &amp; Asthma</dc:title>
  <dcterms:created xsi:type="dcterms:W3CDTF">2021-10-11T20:55:27Z</dcterms:created>
  <dcterms:modified xsi:type="dcterms:W3CDTF">2021-10-11T20:55:27Z</dcterms:modified>
</cp:coreProperties>
</file>