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Vital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cuff gives you the most accurate blood pressure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D in TED hose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tool that CNAs use to communicate a change in a 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sounds you hear when taking a blood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B in SBAR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what meal should you obtain a daily weight on a patient?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 which artery do you place your stethoscope diaphragm/bell when auscultating a BPB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 in TED hose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SBAR is a ___________________ form and progress note.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piece of information should always be included in the background section of an SBAR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Documentation of date and time MD/NP was notified as well as the ____________ should always be included on an SBAR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 checks must always be completed anytime a resident has an unwitnessed fall or witnessed fall where the head makes contact with a solid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Vital Knowledge</dc:title>
  <dcterms:created xsi:type="dcterms:W3CDTF">2021-10-11T20:54:19Z</dcterms:created>
  <dcterms:modified xsi:type="dcterms:W3CDTF">2021-10-11T20:54:19Z</dcterms:modified>
</cp:coreProperties>
</file>