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Extended exposure to cold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Listening at a apical pulse with a stethescope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Factor can lead to a decreased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Pattern of a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balance between the heat the body loses and the heat the body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for a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Never take a pulse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taking in oxygen and expelling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can increase your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Pulse on your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pressure of the blood pushing against the wall of the artery as the heart contracts.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normal respiration should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Difference between the apical and radial pulse rates.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Heartrate more than 100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taking a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Difficult or labored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pulse found in the groin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Respiration with a high-pitched whistle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Heatrate below 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Factors can lead to an increased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2021-10-11T20:55:17Z</dcterms:created>
  <dcterms:modified xsi:type="dcterms:W3CDTF">2021-10-11T20:55:17Z</dcterms:modified>
</cp:coreProperties>
</file>