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Vital Signs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absence of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difficult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pulse located on side of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must use a stehoscope to measure this 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breathing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top number of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pulse below 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use this to listen to your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120/80 is a normal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breathing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60-100 is normal average adult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Pulse located beside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pulse located behind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bottom number of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pulse located at top of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98.6 is the normal average __________________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Vital Signs</dc:title>
  <dcterms:created xsi:type="dcterms:W3CDTF">2022-08-22T21:43:37Z</dcterms:created>
  <dcterms:modified xsi:type="dcterms:W3CDTF">2022-08-22T21:43:37Z</dcterms:modified>
</cp:coreProperties>
</file>