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p>
      <w:pPr>
        <w:pStyle w:val="Questions"/>
      </w:pPr>
      <w:r>
        <w:t xml:space="preserve">1. CAALIP SUPLE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AIVTL NSISG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OTTRIHTSOAC NPIHOYSTENO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ORAOTHPNE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ARBHLIAC ELUPS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XRAPIOEINT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YIOTSCLS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EPENUA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EYHO-TSSEKENC INSRRIPTAEO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RHYHEIAPMOT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ETMRTEHMERO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MHOMPEYTAESMRNGO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HECANYATP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DLARIA LEUPS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RBIDCYDAAAR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ITIOLSADC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NPHOEREITNYS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RAINTIPOISN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CYHIADACRTA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SRIRTEENYEPHNPO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OHSTEPOTSCE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RTNRPOEISIA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APNEA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EAYPNSD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NINYPEOHOTS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2021-10-11T20:55:32Z</dcterms:created>
  <dcterms:modified xsi:type="dcterms:W3CDTF">2021-10-11T20:55:32Z</dcterms:modified>
</cp:coreProperties>
</file>