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pressure that changes related to body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examine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body temperature defined as &gt; 100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heart contracts and empties, top number for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heart rate defined at &gt; 100 beats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pulse felt in the groin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 of measure for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blood pressure defined as &lt; 100 systolic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blood pressure defined as &gt;150/90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heart relaxes or fills, the bottom number of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heart rate defined at &lt; 60 beats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listen with a stethescope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pulse felt on either side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Pulse felt in the crease of the elbow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</dc:title>
  <dcterms:created xsi:type="dcterms:W3CDTF">2021-10-11T20:55:52Z</dcterms:created>
  <dcterms:modified xsi:type="dcterms:W3CDTF">2021-10-11T20:55:52Z</dcterms:modified>
</cp:coreProperties>
</file>