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THREADY    </w:t>
      </w:r>
      <w:r>
        <w:t xml:space="preserve">   SPIROMETER    </w:t>
      </w:r>
      <w:r>
        <w:t xml:space="preserve">   SYNCOPE    </w:t>
      </w:r>
      <w:r>
        <w:t xml:space="preserve">   RHONCHI    </w:t>
      </w:r>
      <w:r>
        <w:t xml:space="preserve">   PYREXIA    </w:t>
      </w:r>
      <w:r>
        <w:t xml:space="preserve">   RALES    </w:t>
      </w:r>
      <w:r>
        <w:t xml:space="preserve">   ORTHOPNEA    </w:t>
      </w:r>
      <w:r>
        <w:t xml:space="preserve">   HYPOTENSION    </w:t>
      </w:r>
      <w:r>
        <w:t xml:space="preserve">   COPD    </w:t>
      </w:r>
      <w:r>
        <w:t xml:space="preserve">   HOMEOSTASIS    </w:t>
      </w:r>
      <w:r>
        <w:t xml:space="preserve">   FEBRILE    </w:t>
      </w:r>
      <w:r>
        <w:t xml:space="preserve">   DYSPNEA    </w:t>
      </w:r>
      <w:r>
        <w:t xml:space="preserve">   BRADYCARDIA    </w:t>
      </w:r>
      <w:r>
        <w:t xml:space="preserve">   BOUNDING    </w:t>
      </w:r>
      <w:r>
        <w:t xml:space="preserve">   APNEA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2021-10-11T20:55:54Z</dcterms:created>
  <dcterms:modified xsi:type="dcterms:W3CDTF">2021-10-11T20:55:54Z</dcterms:modified>
</cp:coreProperties>
</file>