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Vital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systole    </w:t>
      </w:r>
      <w:r>
        <w:t xml:space="preserve">   stimulant    </w:t>
      </w:r>
      <w:r>
        <w:t xml:space="preserve">   sphygmomanometer    </w:t>
      </w:r>
      <w:r>
        <w:t xml:space="preserve">   orthostatic    </w:t>
      </w:r>
      <w:r>
        <w:t xml:space="preserve">   hypotension    </w:t>
      </w:r>
      <w:r>
        <w:t xml:space="preserve">   hypertension    </w:t>
      </w:r>
      <w:r>
        <w:t xml:space="preserve">   fasting    </w:t>
      </w:r>
      <w:r>
        <w:t xml:space="preserve">   elasticity    </w:t>
      </w:r>
      <w:r>
        <w:t xml:space="preserve">   diastolic    </w:t>
      </w:r>
      <w:r>
        <w:t xml:space="preserve">   diastole    </w:t>
      </w:r>
      <w:r>
        <w:t xml:space="preserve">   depressant    </w:t>
      </w:r>
      <w:r>
        <w:t xml:space="preserve">   brachial    </w:t>
      </w:r>
      <w:r>
        <w:t xml:space="preserve">   pressure    </w:t>
      </w:r>
      <w:r>
        <w:t xml:space="preserve">   antecubital    </w:t>
      </w:r>
      <w:r>
        <w:t xml:space="preserve">   aneroid    </w:t>
      </w:r>
      <w:r>
        <w:t xml:space="preserve">   wheezing    </w:t>
      </w:r>
      <w:r>
        <w:t xml:space="preserve">   volume    </w:t>
      </w:r>
      <w:r>
        <w:t xml:space="preserve">   tachypnea    </w:t>
      </w:r>
      <w:r>
        <w:t xml:space="preserve">   tachycardia    </w:t>
      </w:r>
      <w:r>
        <w:t xml:space="preserve">   symmetry    </w:t>
      </w:r>
      <w:r>
        <w:t xml:space="preserve">   stethoscope    </w:t>
      </w:r>
      <w:r>
        <w:t xml:space="preserve">   stertorous    </w:t>
      </w:r>
      <w:r>
        <w:t xml:space="preserve">   rhythm    </w:t>
      </w:r>
      <w:r>
        <w:t xml:space="preserve">   rate    </w:t>
      </w:r>
      <w:r>
        <w:t xml:space="preserve">   rales    </w:t>
      </w:r>
      <w:r>
        <w:t xml:space="preserve">   radial    </w:t>
      </w:r>
      <w:r>
        <w:t xml:space="preserve">   pulse    </w:t>
      </w:r>
      <w:r>
        <w:t xml:space="preserve">   inspiration    </w:t>
      </w:r>
      <w:r>
        <w:t xml:space="preserve">   expiration    </w:t>
      </w:r>
      <w:r>
        <w:t xml:space="preserve">   dyspnea    </w:t>
      </w:r>
      <w:r>
        <w:t xml:space="preserve">   cyanosis    </w:t>
      </w:r>
      <w:r>
        <w:t xml:space="preserve">   respirations    </w:t>
      </w:r>
      <w:r>
        <w:t xml:space="preserve">   cheynestokes    </w:t>
      </w:r>
      <w:r>
        <w:t xml:space="preserve">   bradycardia    </w:t>
      </w:r>
      <w:r>
        <w:t xml:space="preserve">   apnea    </w:t>
      </w:r>
      <w:r>
        <w:t xml:space="preserve">   apical    </w:t>
      </w:r>
      <w:r>
        <w:t xml:space="preserve">   accelerated    </w:t>
      </w:r>
      <w:r>
        <w:t xml:space="preserve">   vitals    </w:t>
      </w:r>
      <w:r>
        <w:t xml:space="preserve">   tympanic    </w:t>
      </w:r>
      <w:r>
        <w:t xml:space="preserve">   temporal    </w:t>
      </w:r>
      <w:r>
        <w:t xml:space="preserve">   artery    </w:t>
      </w:r>
      <w:r>
        <w:t xml:space="preserve">   probe    </w:t>
      </w:r>
      <w:r>
        <w:t xml:space="preserve">   metabolism    </w:t>
      </w:r>
      <w:r>
        <w:t xml:space="preserve">   hypothermia    </w:t>
      </w:r>
      <w:r>
        <w:t xml:space="preserve">   flagged    </w:t>
      </w:r>
      <w:r>
        <w:t xml:space="preserve">   fahrenheit    </w:t>
      </w:r>
      <w:r>
        <w:t xml:space="preserve">   electronic    </w:t>
      </w:r>
      <w:r>
        <w:t xml:space="preserve">   digital    </w:t>
      </w:r>
      <w:r>
        <w:t xml:space="preserve">   clinical    </w:t>
      </w:r>
      <w:r>
        <w:t xml:space="preserve">   celsius    </w:t>
      </w:r>
      <w:r>
        <w:t xml:space="preserve">   shell    </w:t>
      </w:r>
      <w:r>
        <w:t xml:space="preserve">   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Signs</dc:title>
  <dcterms:created xsi:type="dcterms:W3CDTF">2021-10-11T20:56:06Z</dcterms:created>
  <dcterms:modified xsi:type="dcterms:W3CDTF">2021-10-11T20:56:06Z</dcterms:modified>
</cp:coreProperties>
</file>