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Involuntary response to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prolonged exposure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the amount of oxygen in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patient feels faint, weak, nauseated, wants to rest. Drink warm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 rate more than 100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Unlabored breathing less than 12 breaths per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may do this for a stable patient's vital signs, but not for unstable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normal rate and depth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 regulates perspiration or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 pressure less than 90 mm HG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sense changes in body temperature and make changes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a fan to decrease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Drop of 20 mm HG or more whens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with disease or trauma to the hypothalamus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sweating ceases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Applying a cool each cloth to a fevered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Measurable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silent killer. Elevated blood pressure more than 120/80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temperature breaks and returns to 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2021-10-11T20:54:24Z</dcterms:created>
  <dcterms:modified xsi:type="dcterms:W3CDTF">2021-10-11T20:54:24Z</dcterms:modified>
</cp:coreProperties>
</file>