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p>
      <w:pPr>
        <w:pStyle w:val="Questions"/>
      </w:pPr>
      <w:r>
        <w:t xml:space="preserve">1. OHTSPOCESET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LVAIT INSSG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SOYILTSC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LSOICIATD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SPUEL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APREINSIRSOT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ZHNEEGIW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APRTMREEUTE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PMGYMEORNEOASTMH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NISEHROPYTEN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AANPE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EIFBREL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ISHNOENPYOT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OMVLUE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TAER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2021-10-11T20:54:36Z</dcterms:created>
  <dcterms:modified xsi:type="dcterms:W3CDTF">2021-10-11T20:54:36Z</dcterms:modified>
</cp:coreProperties>
</file>