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Vital Signs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temperature measured in armpit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breaths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top number of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98.6 is the normal average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bottom number of blood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120/80 is a normal__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listen to heart &amp; measure 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pulse located on side of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60-100 is normal average adult__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BP is measured in millimiters of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pulse located beside wrist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Signs Crossword Puzzle</dc:title>
  <dcterms:created xsi:type="dcterms:W3CDTF">2022-08-23T00:00:30Z</dcterms:created>
  <dcterms:modified xsi:type="dcterms:W3CDTF">2022-08-23T00:00:30Z</dcterms:modified>
</cp:coreProperties>
</file>