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Systolic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Artery found in the neck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Diastolic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60-100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120/80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Beats per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BP between normal and Hypertension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Found on wrist below thumb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Measures O2 in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Sphygmomanometer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Used to measure 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Pulse range in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BP above 130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Radial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Popliteal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First sound you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Axillary Thermometer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One full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Thermometer used in the oral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Normal 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Least accurate thermometer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Oral thermometer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Afebrile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Disposable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Febrile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Last sound you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100.4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With 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Respiratory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found behind the knee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do you count pulse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Without 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Pulse Oximeter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12-18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Carotid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Thermometer used in armpit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 Matching</dc:title>
  <dcterms:created xsi:type="dcterms:W3CDTF">2021-10-11T20:56:13Z</dcterms:created>
  <dcterms:modified xsi:type="dcterms:W3CDTF">2021-10-11T20:56:13Z</dcterms:modified>
</cp:coreProperties>
</file>