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allergens    </w:t>
      </w:r>
      <w:r>
        <w:t xml:space="preserve">   hypo    </w:t>
      </w:r>
      <w:r>
        <w:t xml:space="preserve">   hyperthermia    </w:t>
      </w:r>
      <w:r>
        <w:t xml:space="preserve">   pnea    </w:t>
      </w:r>
      <w:r>
        <w:t xml:space="preserve">   brady    </w:t>
      </w:r>
      <w:r>
        <w:t xml:space="preserve">   tachy    </w:t>
      </w:r>
      <w:r>
        <w:t xml:space="preserve">   metry    </w:t>
      </w:r>
      <w:r>
        <w:t xml:space="preserve">   pyro    </w:t>
      </w:r>
      <w:r>
        <w:t xml:space="preserve">   logy    </w:t>
      </w:r>
      <w:r>
        <w:t xml:space="preserve">   dermatology    </w:t>
      </w:r>
      <w:r>
        <w:t xml:space="preserve">   neurology    </w:t>
      </w:r>
      <w:r>
        <w:t xml:space="preserve">   auscultation    </w:t>
      </w:r>
      <w:r>
        <w:t xml:space="preserve">   manipulation    </w:t>
      </w:r>
      <w:r>
        <w:t xml:space="preserve">   palpation    </w:t>
      </w:r>
      <w:r>
        <w:t xml:space="preserve">   febrile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2021-10-11T20:54:54Z</dcterms:created>
  <dcterms:modified xsi:type="dcterms:W3CDTF">2021-10-11T20:54:54Z</dcterms:modified>
</cp:coreProperties>
</file>