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 without a fever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pulse rate that requires using a stethoscope apical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heart rate of faster than 100 beats /min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pressure below normal for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pressure cuff is also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number in the blood pressure reading which indicates the pressure during cardiac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indication that the heart is beating in an even or uneven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inside the area of the elbow is called the antecubital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pressure above the normal range for a patient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bluish discoloration of the skin, showing a lack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times a pt's heart beats in a 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cycle of one inspiration and one 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a pt uses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24 hr human clock that sincs with the  light of day &amp; dark of night circadian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heartbeat of less than 60 beats/min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measurement of oxygen in arterial blood using infrared tech.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 with a fever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2022-09-03T15:11:57Z</dcterms:created>
  <dcterms:modified xsi:type="dcterms:W3CDTF">2022-09-03T15:11:57Z</dcterms:modified>
</cp:coreProperties>
</file>