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Vital Signs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temperature taken under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pulse located on top of the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Measurement of breaths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term for the heart contracting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pulse site located in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High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LCHS student in health science can graduate with this certification (CNA)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used to describe a respiration rate of 26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advanced nurse who can diagnosis and write 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speciality nurse delivering babies during normal pregnancies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Nurses carry out orders written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diastole reflects this stage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Artery assessed when taking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speciality nurse who administers meds prior to surgery, nurse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Types of blood vessel assessed when taking 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radial artery is located on ________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Pulse site posterior knee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Vital Signs</dc:title>
  <dcterms:created xsi:type="dcterms:W3CDTF">2021-10-11T20:55:04Z</dcterms:created>
  <dcterms:modified xsi:type="dcterms:W3CDTF">2021-10-11T20:55:04Z</dcterms:modified>
</cp:coreProperties>
</file>