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Vital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Ambient Temperature    </w:t>
      </w:r>
      <w:r>
        <w:t xml:space="preserve">   Gut Motility    </w:t>
      </w:r>
      <w:r>
        <w:t xml:space="preserve">   Trachea    </w:t>
      </w:r>
      <w:r>
        <w:t xml:space="preserve">   Colic    </w:t>
      </w:r>
      <w:r>
        <w:t xml:space="preserve">   Panting    </w:t>
      </w:r>
      <w:r>
        <w:t xml:space="preserve">   Arrhythmia    </w:t>
      </w:r>
      <w:r>
        <w:t xml:space="preserve">   Femoral Pulse    </w:t>
      </w:r>
      <w:r>
        <w:t xml:space="preserve">   Auscultate    </w:t>
      </w:r>
      <w:r>
        <w:t xml:space="preserve">   Atmospheric Conditions    </w:t>
      </w:r>
      <w:r>
        <w:t xml:space="preserve">   Physical Activity    </w:t>
      </w:r>
      <w:r>
        <w:t xml:space="preserve">   Pulse Rate Quality    </w:t>
      </w:r>
      <w:r>
        <w:t xml:space="preserve">   Pulse Rate Rhythm    </w:t>
      </w:r>
      <w:r>
        <w:t xml:space="preserve">   Pulse Rate Frequency    </w:t>
      </w:r>
      <w:r>
        <w:t xml:space="preserve">   Beats Per Minute    </w:t>
      </w:r>
      <w:r>
        <w:t xml:space="preserve">   Pulse Rate    </w:t>
      </w:r>
      <w:r>
        <w:t xml:space="preserve">   Congestive Heart Failure    </w:t>
      </w:r>
      <w:r>
        <w:t xml:space="preserve">   Cardiovascular Disorders    </w:t>
      </w:r>
      <w:r>
        <w:t xml:space="preserve">   Dyspnea    </w:t>
      </w:r>
      <w:r>
        <w:t xml:space="preserve">   Respiration Sound    </w:t>
      </w:r>
      <w:r>
        <w:t xml:space="preserve">   Respiration Rhythm    </w:t>
      </w:r>
      <w:r>
        <w:t xml:space="preserve">   Respiration Depth    </w:t>
      </w:r>
      <w:r>
        <w:t xml:space="preserve">   Respiration Rate    </w:t>
      </w:r>
      <w:r>
        <w:t xml:space="preserve">   Expiration    </w:t>
      </w:r>
      <w:r>
        <w:t xml:space="preserve">   Inspiration    </w:t>
      </w:r>
      <w:r>
        <w:t xml:space="preserve">   Respiration    </w:t>
      </w:r>
      <w:r>
        <w:t xml:space="preserve">   Rectum    </w:t>
      </w:r>
      <w:r>
        <w:t xml:space="preserve">   Hypothermia    </w:t>
      </w:r>
      <w:r>
        <w:t xml:space="preserve">   Fever    </w:t>
      </w:r>
      <w:r>
        <w:t xml:space="preserve">   Anemia/Anemic    </w:t>
      </w:r>
      <w:r>
        <w:t xml:space="preserve">   Shock    </w:t>
      </w:r>
      <w:r>
        <w:t xml:space="preserve">   Temperature    </w:t>
      </w:r>
      <w:r>
        <w:t xml:space="preserve">   Vital Signs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</dc:title>
  <dcterms:created xsi:type="dcterms:W3CDTF">2021-10-11T20:55:10Z</dcterms:created>
  <dcterms:modified xsi:type="dcterms:W3CDTF">2021-10-11T20:55:10Z</dcterms:modified>
</cp:coreProperties>
</file>